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D33D" w14:textId="77777777" w:rsidR="00986313" w:rsidRDefault="00986313">
      <w:pPr>
        <w:jc w:val="center"/>
        <w:rPr>
          <w:b/>
          <w:bCs/>
          <w:lang w:val="es-ES"/>
        </w:rPr>
      </w:pPr>
    </w:p>
    <w:p w14:paraId="624D0A14" w14:textId="77958F06" w:rsidR="004E0450" w:rsidRPr="008C19F7" w:rsidRDefault="00D66512">
      <w:pPr>
        <w:jc w:val="center"/>
        <w:rPr>
          <w:b/>
          <w:bCs/>
          <w:lang w:val="es-ES"/>
        </w:rPr>
      </w:pPr>
      <w:r w:rsidRPr="008C19F7">
        <w:rPr>
          <w:b/>
          <w:bCs/>
          <w:lang w:val="es-ES"/>
        </w:rPr>
        <w:t>INSTRUCCIONES Y FORMULARIO DE SOLICITUD DE CAMBIO DE TURNO</w:t>
      </w:r>
    </w:p>
    <w:p w14:paraId="5068BB26" w14:textId="77777777" w:rsidR="004E0450" w:rsidRPr="00D66512" w:rsidRDefault="00D66512" w:rsidP="005E0C20">
      <w:pPr>
        <w:pStyle w:val="Ttulo2"/>
        <w:rPr>
          <w:lang w:val="es-ES"/>
        </w:rPr>
      </w:pPr>
      <w:r w:rsidRPr="00D66512">
        <w:rPr>
          <w:lang w:val="es-ES"/>
        </w:rPr>
        <w:t>INSTRUCCIONES PARA LOS ESTUDIANTES:</w:t>
      </w:r>
    </w:p>
    <w:p w14:paraId="5CE0916C" w14:textId="77777777" w:rsidR="004E0450" w:rsidRPr="00D66512" w:rsidRDefault="00D66512" w:rsidP="005E0C20">
      <w:pPr>
        <w:rPr>
          <w:lang w:val="es-ES"/>
        </w:rPr>
      </w:pPr>
      <w:r w:rsidRPr="00D66512">
        <w:rPr>
          <w:lang w:val="es-ES"/>
        </w:rPr>
        <w:t>Este procedimiento regula las solicitudes de cambio de turno entre el grupo de tarde y el de mañana. Está sujeto a criterios de equidad, transparencia y disponibilidad de plazas.</w:t>
      </w:r>
    </w:p>
    <w:p w14:paraId="2E37B64D" w14:textId="77777777" w:rsidR="004E0450" w:rsidRPr="00D66512" w:rsidRDefault="00D66512" w:rsidP="005E0C20">
      <w:pPr>
        <w:rPr>
          <w:lang w:val="es-ES"/>
        </w:rPr>
      </w:pPr>
      <w:r w:rsidRPr="00D66512">
        <w:rPr>
          <w:lang w:val="es-ES"/>
        </w:rPr>
        <w:t>1. Descargar y completar el formulario oficial adjunto.</w:t>
      </w:r>
    </w:p>
    <w:p w14:paraId="2A596830" w14:textId="21B08DEF" w:rsidR="004E0450" w:rsidRPr="00D66512" w:rsidRDefault="00D66512" w:rsidP="005E0C20">
      <w:pPr>
        <w:rPr>
          <w:lang w:val="es-ES"/>
        </w:rPr>
      </w:pPr>
      <w:r w:rsidRPr="00D66512">
        <w:rPr>
          <w:lang w:val="es-ES"/>
        </w:rPr>
        <w:t>2. Rellenar los datos personales de forma clara y correcta</w:t>
      </w:r>
      <w:r w:rsidR="002B75CD">
        <w:rPr>
          <w:lang w:val="es-ES"/>
        </w:rPr>
        <w:t xml:space="preserve"> (NO MANUALMENTE)</w:t>
      </w:r>
    </w:p>
    <w:p w14:paraId="42FEC677" w14:textId="414B8250" w:rsidR="004E0450" w:rsidRPr="00D66512" w:rsidRDefault="00D66512" w:rsidP="005E0C20">
      <w:pPr>
        <w:rPr>
          <w:lang w:val="es-ES"/>
        </w:rPr>
      </w:pPr>
      <w:r w:rsidRPr="00D66512">
        <w:rPr>
          <w:lang w:val="es-ES"/>
        </w:rPr>
        <w:t xml:space="preserve">3. Marcar el motivo de la solicitud y adjuntar documentación justificativa </w:t>
      </w:r>
    </w:p>
    <w:p w14:paraId="43109294" w14:textId="77777777" w:rsidR="004E0450" w:rsidRPr="00D66512" w:rsidRDefault="00D66512" w:rsidP="005E0C20">
      <w:pPr>
        <w:rPr>
          <w:lang w:val="es-ES"/>
        </w:rPr>
      </w:pPr>
      <w:r w:rsidRPr="00D66512">
        <w:rPr>
          <w:lang w:val="es-ES"/>
        </w:rPr>
        <w:t>4. Adjuntar también el documento de matrícula del curso en vigor.</w:t>
      </w:r>
    </w:p>
    <w:p w14:paraId="6DD41F50" w14:textId="77777777" w:rsidR="004E0450" w:rsidRPr="00D66512" w:rsidRDefault="00D66512" w:rsidP="005E0C20">
      <w:pPr>
        <w:rPr>
          <w:lang w:val="es-ES"/>
        </w:rPr>
      </w:pPr>
      <w:r w:rsidRPr="00CB0BA2">
        <w:rPr>
          <w:lang w:val="es-ES"/>
        </w:rPr>
        <w:t>5. Firmar y fechar la solicitud.</w:t>
      </w:r>
    </w:p>
    <w:p w14:paraId="7DC2414F" w14:textId="7A134206" w:rsidR="004E0450" w:rsidRDefault="00D66512" w:rsidP="005E0C20">
      <w:pPr>
        <w:rPr>
          <w:lang w:val="es-ES"/>
        </w:rPr>
      </w:pPr>
      <w:r w:rsidRPr="00D66512">
        <w:rPr>
          <w:lang w:val="es-ES"/>
        </w:rPr>
        <w:t xml:space="preserve">6. Presentar la solicitud </w:t>
      </w:r>
      <w:r w:rsidR="007E5595" w:rsidRPr="00CB0BA2">
        <w:rPr>
          <w:color w:val="000000" w:themeColor="text1"/>
          <w:lang w:val="es-ES"/>
        </w:rPr>
        <w:t xml:space="preserve">a través de correo electrónico </w:t>
      </w:r>
      <w:r w:rsidRPr="0026229B">
        <w:rPr>
          <w:lang w:val="es-ES"/>
        </w:rPr>
        <w:t xml:space="preserve">a </w:t>
      </w:r>
      <w:r w:rsidR="00051743">
        <w:rPr>
          <w:lang w:val="es-ES"/>
        </w:rPr>
        <w:t>A</w:t>
      </w:r>
      <w:r w:rsidRPr="0026229B">
        <w:rPr>
          <w:lang w:val="es-ES"/>
        </w:rPr>
        <w:t xml:space="preserve">poyo a la </w:t>
      </w:r>
      <w:r w:rsidR="00ED7537" w:rsidRPr="0026229B">
        <w:rPr>
          <w:lang w:val="es-ES"/>
        </w:rPr>
        <w:t>docencia</w:t>
      </w:r>
      <w:r w:rsidR="007E5595" w:rsidRPr="0026229B">
        <w:rPr>
          <w:lang w:val="es-ES"/>
        </w:rPr>
        <w:t xml:space="preserve"> </w:t>
      </w:r>
      <w:r w:rsidR="0026229B" w:rsidRPr="0026229B">
        <w:rPr>
          <w:lang w:val="es-ES"/>
        </w:rPr>
        <w:t>(</w:t>
      </w:r>
      <w:hyperlink r:id="rId8" w:history="1">
        <w:r w:rsidR="0026229B" w:rsidRPr="0026229B">
          <w:rPr>
            <w:rStyle w:val="Hipervnculo"/>
            <w:lang w:val="es-ES"/>
          </w:rPr>
          <w:t>apoyoaladocencia.juridicasysociales.to@uclm.es</w:t>
        </w:r>
      </w:hyperlink>
      <w:r w:rsidR="0026229B" w:rsidRPr="0026229B">
        <w:rPr>
          <w:lang w:val="es-ES"/>
        </w:rPr>
        <w:t xml:space="preserve">) </w:t>
      </w:r>
      <w:r w:rsidR="00ED7537" w:rsidRPr="0026229B">
        <w:rPr>
          <w:lang w:val="es-ES"/>
        </w:rPr>
        <w:t>dentro</w:t>
      </w:r>
      <w:r w:rsidRPr="0026229B">
        <w:rPr>
          <w:lang w:val="es-ES"/>
        </w:rPr>
        <w:t xml:space="preserve"> del plazo establecido.</w:t>
      </w:r>
    </w:p>
    <w:p w14:paraId="4210CF31" w14:textId="3EB7EA97" w:rsidR="005E0C20" w:rsidRDefault="005E0C20" w:rsidP="005E0C20">
      <w:pPr>
        <w:rPr>
          <w:b/>
          <w:bCs/>
          <w:lang w:val="es-ES"/>
        </w:rPr>
      </w:pPr>
      <w:r w:rsidRPr="00CB0BA2">
        <w:rPr>
          <w:b/>
          <w:bCs/>
          <w:color w:val="000000" w:themeColor="text1"/>
          <w:lang w:val="es-ES"/>
        </w:rPr>
        <w:t xml:space="preserve">7. </w:t>
      </w:r>
      <w:r w:rsidR="0013693B" w:rsidRPr="00CB0BA2">
        <w:rPr>
          <w:b/>
          <w:bCs/>
          <w:color w:val="000000" w:themeColor="text1"/>
          <w:lang w:val="es-ES"/>
        </w:rPr>
        <w:t>El solicitante deberá presentar todos los documentos, incluida la solicitud</w:t>
      </w:r>
      <w:r w:rsidR="00B61ED1" w:rsidRPr="00CB0BA2">
        <w:rPr>
          <w:b/>
          <w:bCs/>
          <w:color w:val="000000" w:themeColor="text1"/>
          <w:lang w:val="es-ES"/>
        </w:rPr>
        <w:t>,</w:t>
      </w:r>
      <w:r w:rsidR="0013693B" w:rsidRPr="00CB0BA2">
        <w:rPr>
          <w:b/>
          <w:bCs/>
          <w:color w:val="000000" w:themeColor="text1"/>
          <w:lang w:val="es-ES"/>
        </w:rPr>
        <w:t xml:space="preserve"> en una carpeta</w:t>
      </w:r>
      <w:r w:rsidR="00B61ED1" w:rsidRPr="00CB0BA2">
        <w:rPr>
          <w:b/>
          <w:bCs/>
          <w:color w:val="000000" w:themeColor="text1"/>
          <w:lang w:val="es-ES"/>
        </w:rPr>
        <w:t xml:space="preserve"> que </w:t>
      </w:r>
      <w:r w:rsidR="003D0C06" w:rsidRPr="00CB0BA2">
        <w:rPr>
          <w:b/>
          <w:bCs/>
          <w:color w:val="000000" w:themeColor="text1"/>
          <w:lang w:val="es-ES"/>
        </w:rPr>
        <w:t xml:space="preserve">denominará </w:t>
      </w:r>
      <w:r w:rsidR="00CD5FFE" w:rsidRPr="00CB0BA2">
        <w:rPr>
          <w:b/>
          <w:bCs/>
          <w:color w:val="000000" w:themeColor="text1"/>
          <w:lang w:val="es-ES"/>
        </w:rPr>
        <w:t>c</w:t>
      </w:r>
      <w:r w:rsidR="003D0C06" w:rsidRPr="00CB0BA2">
        <w:rPr>
          <w:b/>
          <w:bCs/>
          <w:color w:val="000000" w:themeColor="text1"/>
          <w:lang w:val="es-ES"/>
        </w:rPr>
        <w:t>ambio de grupo, seguido del</w:t>
      </w:r>
      <w:r w:rsidR="00CD5FFE" w:rsidRPr="00CB0BA2">
        <w:rPr>
          <w:b/>
          <w:bCs/>
          <w:color w:val="000000" w:themeColor="text1"/>
          <w:lang w:val="es-ES"/>
        </w:rPr>
        <w:t xml:space="preserve"> grado y a continuación </w:t>
      </w:r>
      <w:proofErr w:type="spellStart"/>
      <w:r w:rsidR="00CD5FFE" w:rsidRPr="00CB0BA2">
        <w:rPr>
          <w:b/>
          <w:bCs/>
          <w:color w:val="000000" w:themeColor="text1"/>
          <w:lang w:val="es-ES"/>
        </w:rPr>
        <w:t>guión</w:t>
      </w:r>
      <w:proofErr w:type="spellEnd"/>
      <w:r w:rsidR="00CD5FFE" w:rsidRPr="00CB0BA2">
        <w:rPr>
          <w:b/>
          <w:bCs/>
          <w:color w:val="000000" w:themeColor="text1"/>
          <w:lang w:val="es-ES"/>
        </w:rPr>
        <w:t xml:space="preserve"> (-) apellidos y nombre</w:t>
      </w:r>
      <w:r w:rsidR="00CD5FFE">
        <w:rPr>
          <w:lang w:val="es-ES"/>
        </w:rPr>
        <w:t xml:space="preserve">. </w:t>
      </w:r>
      <w:r w:rsidR="00CD5FFE" w:rsidRPr="00CD5FFE">
        <w:rPr>
          <w:b/>
          <w:bCs/>
          <w:lang w:val="es-ES"/>
        </w:rPr>
        <w:t xml:space="preserve">Ejemplo: </w:t>
      </w:r>
      <w:r w:rsidR="00945154" w:rsidRPr="00CD5FFE">
        <w:rPr>
          <w:b/>
          <w:bCs/>
          <w:lang w:val="es-ES"/>
        </w:rPr>
        <w:t>Cambio grupo</w:t>
      </w:r>
      <w:r w:rsidR="00CD5FFE" w:rsidRPr="00CD5FFE">
        <w:rPr>
          <w:b/>
          <w:bCs/>
          <w:lang w:val="es-ES"/>
        </w:rPr>
        <w:t>.</w:t>
      </w:r>
      <w:r w:rsidR="00B82FEC" w:rsidRPr="00CD5FFE">
        <w:rPr>
          <w:b/>
          <w:bCs/>
          <w:lang w:val="es-ES"/>
        </w:rPr>
        <w:t xml:space="preserve"> Derecho</w:t>
      </w:r>
      <w:r w:rsidR="0085179C">
        <w:rPr>
          <w:b/>
          <w:bCs/>
          <w:lang w:val="es-ES"/>
        </w:rPr>
        <w:t>-</w:t>
      </w:r>
      <w:r w:rsidR="00B82FEC" w:rsidRPr="00CD5FFE">
        <w:rPr>
          <w:b/>
          <w:bCs/>
          <w:lang w:val="es-ES"/>
        </w:rPr>
        <w:t>Jiménez Sánchez, David</w:t>
      </w:r>
    </w:p>
    <w:p w14:paraId="5ED8BF27" w14:textId="542506BE" w:rsidR="0028039F" w:rsidRPr="00CB0BA2" w:rsidRDefault="001E272D" w:rsidP="0028039F">
      <w:pPr>
        <w:rPr>
          <w:b/>
          <w:bCs/>
          <w:color w:val="000000" w:themeColor="text1"/>
          <w:lang w:val="es-ES"/>
        </w:rPr>
      </w:pPr>
      <w:r w:rsidRPr="00CB0BA2">
        <w:rPr>
          <w:b/>
          <w:bCs/>
          <w:color w:val="000000" w:themeColor="text1"/>
          <w:lang w:val="es-ES"/>
        </w:rPr>
        <w:t xml:space="preserve">8. Plazo de presentación: </w:t>
      </w:r>
      <w:r w:rsidR="0049550B" w:rsidRPr="00CB0BA2">
        <w:rPr>
          <w:b/>
          <w:bCs/>
          <w:color w:val="000000" w:themeColor="text1"/>
          <w:lang w:val="es-ES"/>
        </w:rPr>
        <w:t>1</w:t>
      </w:r>
      <w:r w:rsidR="00952B51" w:rsidRPr="00CB0BA2">
        <w:rPr>
          <w:b/>
          <w:bCs/>
          <w:color w:val="000000" w:themeColor="text1"/>
          <w:lang w:val="es-ES"/>
        </w:rPr>
        <w:t>3</w:t>
      </w:r>
      <w:r w:rsidR="0049550B" w:rsidRPr="00CB0BA2">
        <w:rPr>
          <w:b/>
          <w:bCs/>
          <w:color w:val="000000" w:themeColor="text1"/>
          <w:lang w:val="es-ES"/>
        </w:rPr>
        <w:t>-2</w:t>
      </w:r>
      <w:r w:rsidR="00952B51" w:rsidRPr="00CB0BA2">
        <w:rPr>
          <w:b/>
          <w:bCs/>
          <w:color w:val="000000" w:themeColor="text1"/>
          <w:lang w:val="es-ES"/>
        </w:rPr>
        <w:t>0</w:t>
      </w:r>
      <w:r w:rsidR="0049550B" w:rsidRPr="00CB0BA2">
        <w:rPr>
          <w:b/>
          <w:bCs/>
          <w:color w:val="000000" w:themeColor="text1"/>
          <w:lang w:val="es-ES"/>
        </w:rPr>
        <w:t xml:space="preserve"> de julio </w:t>
      </w:r>
      <w:r w:rsidR="00D304AF" w:rsidRPr="00CB0BA2">
        <w:rPr>
          <w:b/>
          <w:bCs/>
          <w:color w:val="000000" w:themeColor="text1"/>
          <w:lang w:val="es-ES"/>
        </w:rPr>
        <w:t xml:space="preserve">y </w:t>
      </w:r>
      <w:r w:rsidR="00952B51" w:rsidRPr="00CB0BA2">
        <w:rPr>
          <w:b/>
          <w:bCs/>
          <w:color w:val="000000" w:themeColor="text1"/>
          <w:lang w:val="es-ES"/>
        </w:rPr>
        <w:t>01</w:t>
      </w:r>
      <w:r w:rsidR="00D304AF" w:rsidRPr="00CB0BA2">
        <w:rPr>
          <w:b/>
          <w:bCs/>
          <w:color w:val="000000" w:themeColor="text1"/>
          <w:lang w:val="es-ES"/>
        </w:rPr>
        <w:t>-</w:t>
      </w:r>
      <w:r w:rsidR="00952B51" w:rsidRPr="00CB0BA2">
        <w:rPr>
          <w:b/>
          <w:bCs/>
          <w:color w:val="000000" w:themeColor="text1"/>
          <w:lang w:val="es-ES"/>
        </w:rPr>
        <w:t>08</w:t>
      </w:r>
      <w:r w:rsidR="00D304AF" w:rsidRPr="00CB0BA2">
        <w:rPr>
          <w:b/>
          <w:bCs/>
          <w:color w:val="000000" w:themeColor="text1"/>
          <w:lang w:val="es-ES"/>
        </w:rPr>
        <w:t xml:space="preserve"> de sep</w:t>
      </w:r>
      <w:r w:rsidR="0028039F" w:rsidRPr="00CB0BA2">
        <w:rPr>
          <w:b/>
          <w:bCs/>
          <w:color w:val="000000" w:themeColor="text1"/>
          <w:lang w:val="es-ES"/>
        </w:rPr>
        <w:t>tiembre.</w:t>
      </w:r>
    </w:p>
    <w:p w14:paraId="4B63E0AE" w14:textId="54085604" w:rsidR="004E0450" w:rsidRPr="0028039F" w:rsidRDefault="00D66512" w:rsidP="0028039F">
      <w:pPr>
        <w:rPr>
          <w:b/>
          <w:bCs/>
          <w:color w:val="C00000"/>
          <w:lang w:val="es-ES"/>
        </w:rPr>
      </w:pPr>
      <w:r w:rsidRPr="00D66512">
        <w:rPr>
          <w:lang w:val="es-ES"/>
        </w:rPr>
        <w:br/>
      </w:r>
      <w:r w:rsidRPr="0028039F">
        <w:rPr>
          <w:b/>
          <w:bCs/>
          <w:lang w:val="es-ES"/>
        </w:rPr>
        <w:t>Observaciones importantes:</w:t>
      </w:r>
    </w:p>
    <w:p w14:paraId="4CA4A379" w14:textId="13FD1E8F" w:rsidR="005C38BA" w:rsidRDefault="00D66512" w:rsidP="005E0C20">
      <w:pPr>
        <w:rPr>
          <w:lang w:val="es-ES"/>
        </w:rPr>
      </w:pPr>
      <w:r w:rsidRPr="00D66512">
        <w:rPr>
          <w:lang w:val="es-ES"/>
        </w:rPr>
        <w:t>- El</w:t>
      </w:r>
      <w:r w:rsidR="005E0C20">
        <w:rPr>
          <w:lang w:val="es-ES"/>
        </w:rPr>
        <w:t xml:space="preserve"> </w:t>
      </w:r>
      <w:r w:rsidRPr="00D66512">
        <w:rPr>
          <w:lang w:val="es-ES"/>
        </w:rPr>
        <w:t>cambio de turno está condicionado a la disponibilidad de plazas.</w:t>
      </w:r>
      <w:r w:rsidRPr="00D66512">
        <w:rPr>
          <w:lang w:val="es-ES"/>
        </w:rPr>
        <w:br/>
      </w:r>
      <w:r w:rsidR="00FB1B88" w:rsidRPr="00D66512">
        <w:rPr>
          <w:lang w:val="es-ES"/>
        </w:rPr>
        <w:t xml:space="preserve">- </w:t>
      </w:r>
      <w:r w:rsidR="00FB1B88">
        <w:rPr>
          <w:lang w:val="es-ES"/>
        </w:rPr>
        <w:t>Las</w:t>
      </w:r>
      <w:r w:rsidRPr="00D66512">
        <w:rPr>
          <w:lang w:val="es-ES"/>
        </w:rPr>
        <w:t xml:space="preserve"> solicitudes se priorizarán por motivos académicos, personales y laborales justificados.</w:t>
      </w:r>
    </w:p>
    <w:p w14:paraId="0F8FEE76" w14:textId="4BD20AB3" w:rsidR="00322636" w:rsidRDefault="005C38BA" w:rsidP="00322636">
      <w:pPr>
        <w:rPr>
          <w:lang w:val="es-ES"/>
        </w:rPr>
      </w:pPr>
      <w:r>
        <w:rPr>
          <w:lang w:val="es-ES"/>
        </w:rPr>
        <w:br w:type="page"/>
      </w:r>
    </w:p>
    <w:p w14:paraId="5028600C" w14:textId="71363B5A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b/>
          <w:i/>
          <w:sz w:val="18"/>
          <w:szCs w:val="18"/>
          <w:lang w:val="es-ES_tradnl" w:eastAsia="es-ES_tradnl"/>
        </w:rPr>
        <w:lastRenderedPageBreak/>
        <w:t>CURSO ACADÉMICO 202</w:t>
      </w:r>
      <w:r w:rsidRPr="00C806B4">
        <w:rPr>
          <w:rFonts w:ascii="Times New Roman" w:eastAsia="Times New Roman" w:hAnsi="Times New Roman" w:cs="Times New Roman"/>
          <w:b/>
          <w:i/>
          <w:sz w:val="18"/>
          <w:szCs w:val="18"/>
          <w:lang w:val="es-ES_tradnl" w:eastAsia="es-ES_tradnl"/>
        </w:rPr>
        <w:t>6</w:t>
      </w:r>
      <w:r w:rsidRPr="00F62005">
        <w:rPr>
          <w:rFonts w:ascii="Times New Roman" w:eastAsia="Times New Roman" w:hAnsi="Times New Roman" w:cs="Times New Roman"/>
          <w:b/>
          <w:i/>
          <w:sz w:val="18"/>
          <w:szCs w:val="18"/>
          <w:lang w:val="es-ES_tradnl" w:eastAsia="es-ES_tradnl"/>
        </w:rPr>
        <w:t>/202</w:t>
      </w:r>
      <w:r w:rsidRPr="00C806B4">
        <w:rPr>
          <w:rFonts w:ascii="Times New Roman" w:eastAsia="Times New Roman" w:hAnsi="Times New Roman" w:cs="Times New Roman"/>
          <w:b/>
          <w:i/>
          <w:sz w:val="18"/>
          <w:szCs w:val="18"/>
          <w:lang w:val="es-ES_tradnl" w:eastAsia="es-ES_tradnl"/>
        </w:rPr>
        <w:t>7</w:t>
      </w:r>
    </w:p>
    <w:p w14:paraId="37F99D80" w14:textId="7A56558B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_tradnl"/>
        </w:rPr>
        <w:t xml:space="preserve">    C A M B I O   D E   T U R N O</w:t>
      </w:r>
      <w:r w:rsidRPr="00F62005">
        <w:rPr>
          <w:rFonts w:ascii="Times New Roman" w:eastAsia="Times New Roman" w:hAnsi="Times New Roman" w:cs="Times New Roman"/>
          <w:b/>
          <w:sz w:val="28"/>
          <w:szCs w:val="28"/>
          <w:lang w:val="es-ES_tradnl" w:eastAsia="es-ES_tradnl"/>
        </w:rPr>
        <w:t xml:space="preserve">        </w:t>
      </w:r>
    </w:p>
    <w:p w14:paraId="7E1C1BFA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176A35EA" w14:textId="4AB786CC" w:rsidR="00F62005" w:rsidRPr="00F62005" w:rsidRDefault="00CB0BA2" w:rsidP="00F62005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t>Apellidos: _</w:t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t>__________________________________________, nombre: _________________________</w:t>
      </w:r>
    </w:p>
    <w:p w14:paraId="42EF0356" w14:textId="23B22542" w:rsidR="00F62005" w:rsidRPr="00F62005" w:rsidRDefault="00CB0BA2" w:rsidP="00347EA7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t>D.N.I.: _</w:t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_______________, matriculado/a en Grado en: </w:t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" w:char="F0A8"/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ADE o </w:t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" w:char="F0A8"/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Derecho </w:t>
      </w:r>
      <w:r w:rsidR="00F62005" w:rsidRPr="00F62005">
        <w:rPr>
          <w:rFonts w:ascii="Times New Roman" w:eastAsia="Times New Roman" w:hAnsi="Times New Roman" w:cs="Times New Roman"/>
          <w:sz w:val="16"/>
          <w:szCs w:val="16"/>
          <w:lang w:val="es-ES_tradnl" w:eastAsia="es-ES_tradnl"/>
        </w:rPr>
        <w:t>(</w:t>
      </w:r>
      <w:r w:rsidR="00F62005" w:rsidRPr="00F62005">
        <w:rPr>
          <w:rFonts w:ascii="Times New Roman" w:eastAsia="Times New Roman" w:hAnsi="Times New Roman" w:cs="Times New Roman"/>
          <w:b/>
          <w:bCs/>
          <w:sz w:val="16"/>
          <w:szCs w:val="16"/>
          <w:lang w:val="es-ES_tradnl" w:eastAsia="es-ES_tradnl"/>
        </w:rPr>
        <w:t>marcar lo que corresponda</w:t>
      </w:r>
      <w:r w:rsidR="00F62005" w:rsidRPr="00F62005">
        <w:rPr>
          <w:rFonts w:ascii="Times New Roman" w:eastAsia="Times New Roman" w:hAnsi="Times New Roman" w:cs="Times New Roman"/>
          <w:sz w:val="16"/>
          <w:szCs w:val="16"/>
          <w:lang w:val="es-ES_tradnl" w:eastAsia="es-ES_tradnl"/>
        </w:rPr>
        <w:t xml:space="preserve">), </w:t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t>que se imparte en la Facultad de Ciencias Jurídicas y Sociales de Toledo,</w:t>
      </w:r>
      <w:r w:rsidR="00F62005" w:rsidRPr="00F62005">
        <w:rPr>
          <w:rFonts w:ascii="Times New Roman" w:eastAsia="Times New Roman" w:hAnsi="Times New Roman" w:cs="Times New Roman"/>
          <w:sz w:val="16"/>
          <w:szCs w:val="16"/>
          <w:lang w:val="es-ES_tradnl" w:eastAsia="es-ES_tradnl"/>
        </w:rPr>
        <w:t xml:space="preserve"> </w:t>
      </w:r>
      <w:r w:rsidR="00F62005"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con </w:t>
      </w:r>
      <w:r w:rsidR="00DA78DB">
        <w:rPr>
          <w:rFonts w:ascii="Times New Roman" w:eastAsia="Times New Roman" w:hAnsi="Times New Roman" w:cs="Times New Roman"/>
          <w:bCs/>
          <w:sz w:val="24"/>
          <w:szCs w:val="20"/>
          <w:lang w:val="es-ES_tradnl" w:eastAsia="es-ES_tradnl"/>
        </w:rPr>
        <w:t>c</w:t>
      </w:r>
      <w:r w:rsidR="00F62005" w:rsidRPr="00F62005">
        <w:rPr>
          <w:rFonts w:ascii="Times New Roman" w:eastAsia="Times New Roman" w:hAnsi="Times New Roman" w:cs="Times New Roman"/>
          <w:bCs/>
          <w:sz w:val="24"/>
          <w:szCs w:val="20"/>
          <w:lang w:val="es-ES_tradnl" w:eastAsia="es-ES_tradnl"/>
        </w:rPr>
        <w:t>orreo electrónico UCLM</w:t>
      </w:r>
      <w:r w:rsidR="00F62005" w:rsidRPr="00F62005"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  <w:t xml:space="preserve"> (</w:t>
      </w:r>
      <w:r w:rsidR="00F62005" w:rsidRPr="00F62005">
        <w:rPr>
          <w:rFonts w:ascii="Times New Roman" w:eastAsia="Times New Roman" w:hAnsi="Times New Roman" w:cs="Times New Roman"/>
          <w:sz w:val="20"/>
          <w:szCs w:val="20"/>
          <w:lang w:val="es-ES_tradnl" w:eastAsia="es-ES_tradnl"/>
        </w:rPr>
        <w:t>para recibir notificación</w:t>
      </w:r>
      <w:r w:rsidR="00F62005" w:rsidRPr="00F62005"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  <w:t>): _____________________________________</w:t>
      </w:r>
    </w:p>
    <w:p w14:paraId="665FDF8B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 w:firstLine="720"/>
        <w:rPr>
          <w:rFonts w:ascii="Times New Roman" w:eastAsia="Times New Roman" w:hAnsi="Times New Roman" w:cs="Times New Roman"/>
          <w:b/>
          <w:sz w:val="16"/>
          <w:szCs w:val="16"/>
          <w:lang w:val="es-ES_tradnl" w:eastAsia="es-ES_tradnl"/>
        </w:rPr>
      </w:pPr>
    </w:p>
    <w:p w14:paraId="070FC785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b/>
          <w:sz w:val="32"/>
          <w:szCs w:val="32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b/>
          <w:sz w:val="32"/>
          <w:szCs w:val="32"/>
          <w:lang w:val="es-ES_tradnl" w:eastAsia="es-ES_tradnl"/>
        </w:rPr>
        <w:t xml:space="preserve">S O L I C I T O </w:t>
      </w:r>
    </w:p>
    <w:p w14:paraId="0365DBA3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16"/>
          <w:szCs w:val="16"/>
          <w:lang w:val="es-ES_tradnl" w:eastAsia="es-ES_tradnl"/>
        </w:rPr>
      </w:pPr>
    </w:p>
    <w:p w14:paraId="75A7B708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b/>
          <w:lang w:val="es-ES_tradnl" w:eastAsia="es-ES_tradnl"/>
        </w:rPr>
        <w:sym w:font="Wingdings" w:char="F0A8"/>
      </w:r>
      <w:r w:rsidRPr="00F62005">
        <w:rPr>
          <w:rFonts w:ascii="Times New Roman" w:eastAsia="Times New Roman" w:hAnsi="Times New Roman" w:cs="Times New Roman"/>
          <w:b/>
          <w:lang w:val="es-ES_tradnl" w:eastAsia="es-ES_tradnl"/>
        </w:rPr>
        <w:t xml:space="preserve"> Cambio de Grupo para el CURSO COMPLETO o todas las asignaturas matriculadas:</w:t>
      </w:r>
    </w:p>
    <w:p w14:paraId="3E259E4D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16"/>
          <w:szCs w:val="16"/>
          <w:lang w:val="es-ES_tradnl"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02"/>
        <w:gridCol w:w="2999"/>
      </w:tblGrid>
      <w:tr w:rsidR="00F62005" w:rsidRPr="00F62005" w14:paraId="011334B5" w14:textId="77777777" w:rsidTr="00105BB2">
        <w:tc>
          <w:tcPr>
            <w:tcW w:w="3070" w:type="dxa"/>
          </w:tcPr>
          <w:p w14:paraId="4436B522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>Curso Matriculado</w:t>
            </w:r>
          </w:p>
        </w:tc>
        <w:tc>
          <w:tcPr>
            <w:tcW w:w="3070" w:type="dxa"/>
          </w:tcPr>
          <w:p w14:paraId="01CFA5EF" w14:textId="77777777" w:rsidR="00F62005" w:rsidRPr="00F62005" w:rsidRDefault="00F62005" w:rsidP="00F62005">
            <w:pPr>
              <w:spacing w:after="0" w:line="240" w:lineRule="auto"/>
              <w:ind w:left="-93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>Turno asignado en matrícula</w:t>
            </w:r>
          </w:p>
        </w:tc>
        <w:tc>
          <w:tcPr>
            <w:tcW w:w="3070" w:type="dxa"/>
          </w:tcPr>
          <w:p w14:paraId="161D675E" w14:textId="77777777" w:rsidR="00F62005" w:rsidRPr="00F62005" w:rsidRDefault="00F62005" w:rsidP="00F62005">
            <w:pPr>
              <w:spacing w:after="0" w:line="240" w:lineRule="auto"/>
              <w:ind w:left="-44"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  <w:t>Turno que solicita</w:t>
            </w:r>
          </w:p>
        </w:tc>
      </w:tr>
      <w:tr w:rsidR="00F62005" w:rsidRPr="00F62005" w14:paraId="1C0B7728" w14:textId="77777777" w:rsidTr="00105BB2">
        <w:tc>
          <w:tcPr>
            <w:tcW w:w="3070" w:type="dxa"/>
          </w:tcPr>
          <w:p w14:paraId="58D9A6AB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3070" w:type="dxa"/>
          </w:tcPr>
          <w:p w14:paraId="30DBE0B0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3070" w:type="dxa"/>
          </w:tcPr>
          <w:p w14:paraId="7E479AD2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</w:tbl>
    <w:p w14:paraId="7EE6FF96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16"/>
          <w:szCs w:val="16"/>
          <w:lang w:val="es-ES_tradnl" w:eastAsia="es-ES_tradnl"/>
        </w:rPr>
      </w:pPr>
    </w:p>
    <w:p w14:paraId="7EE81752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b/>
          <w:lang w:val="es-ES_tradnl" w:eastAsia="es-ES_tradnl"/>
        </w:rPr>
        <w:sym w:font="Wingdings" w:char="F0A8"/>
      </w:r>
      <w:r w:rsidRPr="00F62005">
        <w:rPr>
          <w:rFonts w:ascii="Times New Roman" w:eastAsia="Times New Roman" w:hAnsi="Times New Roman" w:cs="Times New Roman"/>
          <w:b/>
          <w:lang w:val="es-ES_tradnl" w:eastAsia="es-ES_tradnl"/>
        </w:rPr>
        <w:t xml:space="preserve"> Cambio de Grupo sólo para las siguientes ASIGNATURAS:</w:t>
      </w:r>
    </w:p>
    <w:p w14:paraId="28D3B27B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16"/>
          <w:szCs w:val="16"/>
          <w:lang w:val="es-ES_tradnl" w:eastAsia="es-ES_tradnl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1843"/>
        <w:gridCol w:w="1204"/>
      </w:tblGrid>
      <w:tr w:rsidR="00F62005" w:rsidRPr="00F62005" w14:paraId="37A3F2B0" w14:textId="77777777" w:rsidTr="00105BB2">
        <w:tc>
          <w:tcPr>
            <w:tcW w:w="4644" w:type="dxa"/>
          </w:tcPr>
          <w:p w14:paraId="5C72DEBD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>Asignatura (</w:t>
            </w:r>
            <w:r w:rsidRPr="00F6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imprescindible incluir código</w:t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3DD7F27E" w14:textId="77777777" w:rsidR="00F62005" w:rsidRPr="00F62005" w:rsidRDefault="00F62005" w:rsidP="00F62005">
            <w:pPr>
              <w:spacing w:after="0" w:line="240" w:lineRule="auto"/>
              <w:ind w:left="-250" w:righ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  <w:t>Turno que solicita</w:t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</w:t>
            </w:r>
            <w:r w:rsidRPr="00F62005">
              <w:rPr>
                <w:rFonts w:ascii="Times New Roman" w:eastAsia="Times New Roman" w:hAnsi="Times New Roman" w:cs="Times New Roman"/>
                <w:sz w:val="16"/>
                <w:szCs w:val="16"/>
                <w:lang w:val="es-ES_tradnl" w:eastAsia="es-ES_tradnl"/>
              </w:rPr>
              <w:t>(marcar lo que corresponda)</w:t>
            </w:r>
          </w:p>
        </w:tc>
        <w:tc>
          <w:tcPr>
            <w:tcW w:w="1204" w:type="dxa"/>
            <w:shd w:val="clear" w:color="auto" w:fill="D9D9D9"/>
          </w:tcPr>
          <w:p w14:paraId="207EB2F4" w14:textId="77777777" w:rsidR="00F62005" w:rsidRPr="00F62005" w:rsidRDefault="00F62005" w:rsidP="00F62005">
            <w:pPr>
              <w:spacing w:after="0" w:line="240" w:lineRule="auto"/>
              <w:ind w:left="-61" w:righ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>Resolución</w:t>
            </w:r>
          </w:p>
        </w:tc>
      </w:tr>
      <w:tr w:rsidR="00F62005" w:rsidRPr="00F62005" w14:paraId="79BF6011" w14:textId="77777777" w:rsidTr="00105BB2">
        <w:tc>
          <w:tcPr>
            <w:tcW w:w="4644" w:type="dxa"/>
          </w:tcPr>
          <w:p w14:paraId="27A21EAF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117FE3C3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72516E8D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390B18B3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7B8B44FE" w14:textId="77777777" w:rsidTr="00105BB2">
        <w:tc>
          <w:tcPr>
            <w:tcW w:w="4644" w:type="dxa"/>
          </w:tcPr>
          <w:p w14:paraId="3DD57299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409A2C54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75A356B3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1641F61C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3AFC3200" w14:textId="77777777" w:rsidTr="00105BB2">
        <w:tc>
          <w:tcPr>
            <w:tcW w:w="4644" w:type="dxa"/>
          </w:tcPr>
          <w:p w14:paraId="28E2C6A7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1EEBAA3E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51EEE17E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544D77DD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2CB1B1F7" w14:textId="77777777" w:rsidTr="00105BB2">
        <w:tc>
          <w:tcPr>
            <w:tcW w:w="4644" w:type="dxa"/>
          </w:tcPr>
          <w:p w14:paraId="7817063C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26571CA4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76F28855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51650D07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08854B88" w14:textId="77777777" w:rsidTr="00105BB2">
        <w:tc>
          <w:tcPr>
            <w:tcW w:w="4644" w:type="dxa"/>
          </w:tcPr>
          <w:p w14:paraId="38052434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384A9FB4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21DD9ACD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4D887F37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75B8C96C" w14:textId="77777777" w:rsidTr="00105BB2">
        <w:tc>
          <w:tcPr>
            <w:tcW w:w="4644" w:type="dxa"/>
          </w:tcPr>
          <w:p w14:paraId="7CAF5F1E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6EE1035F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494B4EEB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691F6D80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00E959B3" w14:textId="77777777" w:rsidTr="00105BB2">
        <w:tc>
          <w:tcPr>
            <w:tcW w:w="4644" w:type="dxa"/>
          </w:tcPr>
          <w:p w14:paraId="4D143316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1AF8C0C4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5407D6A6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4BC28807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0710E2C2" w14:textId="77777777" w:rsidTr="00105BB2">
        <w:tc>
          <w:tcPr>
            <w:tcW w:w="4644" w:type="dxa"/>
          </w:tcPr>
          <w:p w14:paraId="1322E3C0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3C87E750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44C1ADA2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552EFF9C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68A586BB" w14:textId="77777777" w:rsidTr="00105BB2">
        <w:tc>
          <w:tcPr>
            <w:tcW w:w="4644" w:type="dxa"/>
          </w:tcPr>
          <w:p w14:paraId="2DD7F336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</w:tcPr>
          <w:p w14:paraId="509A2413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</w:tcPr>
          <w:p w14:paraId="4466D55A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shd w:val="clear" w:color="auto" w:fill="F2F2F2"/>
          </w:tcPr>
          <w:p w14:paraId="3813BF7A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  <w:tr w:rsidR="00F62005" w:rsidRPr="00F62005" w14:paraId="27A3D500" w14:textId="77777777" w:rsidTr="00105BB2">
        <w:tc>
          <w:tcPr>
            <w:tcW w:w="4644" w:type="dxa"/>
            <w:tcBorders>
              <w:bottom w:val="single" w:sz="6" w:space="0" w:color="auto"/>
            </w:tcBorders>
          </w:tcPr>
          <w:p w14:paraId="312EA4DA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5770EC4" w14:textId="77777777" w:rsidR="00F62005" w:rsidRPr="00F62005" w:rsidRDefault="00F62005" w:rsidP="00F62005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Mañana (40)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37E71A9" w14:textId="77777777" w:rsidR="00F62005" w:rsidRPr="00F62005" w:rsidRDefault="00F62005" w:rsidP="00F6200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sym w:font="Wingdings 2" w:char="F0A3"/>
            </w:r>
            <w:r w:rsidRPr="00F62005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  <w:t xml:space="preserve"> Tarde (41)</w:t>
            </w:r>
          </w:p>
        </w:tc>
        <w:tc>
          <w:tcPr>
            <w:tcW w:w="1204" w:type="dxa"/>
            <w:tcBorders>
              <w:bottom w:val="single" w:sz="6" w:space="0" w:color="auto"/>
            </w:tcBorders>
            <w:shd w:val="clear" w:color="auto" w:fill="F2F2F2"/>
          </w:tcPr>
          <w:p w14:paraId="44DB2EEB" w14:textId="77777777" w:rsidR="00F62005" w:rsidRPr="00F62005" w:rsidRDefault="00F62005" w:rsidP="00F62005">
            <w:pPr>
              <w:spacing w:after="0" w:line="240" w:lineRule="auto"/>
              <w:ind w:left="-284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_tradnl"/>
              </w:rPr>
            </w:pPr>
          </w:p>
        </w:tc>
      </w:tr>
    </w:tbl>
    <w:p w14:paraId="532F1C7E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6"/>
          <w:szCs w:val="6"/>
          <w:lang w:val="es-ES_tradnl" w:eastAsia="es-ES_tradnl"/>
        </w:rPr>
      </w:pPr>
    </w:p>
    <w:p w14:paraId="5164F027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99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t>Alegando el siguiente motivo:</w:t>
      </w:r>
    </w:p>
    <w:p w14:paraId="285DF4F7" w14:textId="41377627" w:rsidR="00F62005" w:rsidRDefault="00F62005" w:rsidP="00F62005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Laboral (</w:t>
      </w:r>
      <w:r w:rsidRPr="00F62005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Aportar </w:t>
      </w:r>
      <w:r w:rsidR="003D1DEB" w:rsidRPr="003D1DE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 xml:space="preserve">vida laboral </w:t>
      </w:r>
      <w:r w:rsidR="003D1DEB" w:rsidRPr="003D1DEB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actualizada (INSS) y contrato visado con horario, con un mínimo de dos meses de antigüedad y </w:t>
      </w:r>
      <w:r w:rsidR="003D1DEB" w:rsidRPr="003D1DE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contrato en vigor</w:t>
      </w:r>
      <w:r w:rsidR="003D1DEB" w:rsidRPr="003D1DEB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 al formalizar la matrícul</w:t>
      </w:r>
      <w:r w:rsidR="003D1DEB" w:rsidRPr="003D1DE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a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>)</w:t>
      </w:r>
    </w:p>
    <w:p w14:paraId="6108D8B6" w14:textId="50579AAE" w:rsidR="005C19C3" w:rsidRDefault="009610D3" w:rsidP="00F62005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_tradnl"/>
        </w:rPr>
        <w:t>Transporte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(</w:t>
      </w:r>
      <w:r w:rsidRPr="00F62005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Aportar </w:t>
      </w:r>
      <w:r w:rsidR="005C19C3" w:rsidRPr="005C19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certificado de empadronamiento</w:t>
      </w:r>
      <w:r w:rsidR="005C19C3" w:rsidRPr="005C19C3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 de la localidad de residencia</w:t>
      </w:r>
      <w:r w:rsidR="005C19C3" w:rsidRPr="005C19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 xml:space="preserve"> y horario de autobuses</w:t>
      </w:r>
      <w:r w:rsidR="005C19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)</w:t>
      </w:r>
    </w:p>
    <w:p w14:paraId="378B77AE" w14:textId="57FB5C18" w:rsidR="00F62005" w:rsidRPr="00F62005" w:rsidRDefault="00F62005" w:rsidP="00F62005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Enfermedad grave de la/del solicitante (</w:t>
      </w:r>
      <w:r w:rsidRPr="00F62005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Aportar </w:t>
      </w:r>
      <w:r w:rsidRPr="00F620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informe</w:t>
      </w:r>
      <w:r w:rsidRPr="00F62005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 </w:t>
      </w:r>
      <w:r w:rsidRPr="00F620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médico</w:t>
      </w:r>
      <w:r w:rsidRPr="00F62005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 </w:t>
      </w:r>
      <w:r w:rsidRPr="00F620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actualizado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>)</w:t>
      </w:r>
    </w:p>
    <w:p w14:paraId="7C7B20C7" w14:textId="4C94DE08" w:rsidR="00F62005" w:rsidRDefault="00F62005" w:rsidP="00F62005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Conciliación familiar: por cuidado de hijos menores de 12 años (</w:t>
      </w:r>
      <w:r w:rsidR="00883112" w:rsidRPr="00883112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Aportar</w:t>
      </w:r>
      <w:r w:rsidR="00883112"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 w:rsidR="00883112" w:rsidRPr="005C19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libro de familia</w:t>
      </w:r>
      <w:r w:rsidR="00883112" w:rsidRPr="00883112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, vida laboral del cónyuge (INSS), contrato visado y certificado de empresa con horario laboral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>)</w:t>
      </w:r>
    </w:p>
    <w:p w14:paraId="2416970E" w14:textId="502375D1" w:rsidR="006E783E" w:rsidRDefault="006E783E" w:rsidP="00F62005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_tradnl"/>
        </w:rPr>
        <w:t>Dependencia</w:t>
      </w:r>
      <w:r w:rsidR="006F2E3C">
        <w:rPr>
          <w:rFonts w:ascii="Times New Roman" w:eastAsia="Times New Roman" w:hAnsi="Times New Roman" w:cs="Times New Roman"/>
          <w:lang w:val="es-ES_tradnl" w:eastAsia="es-ES_tradnl"/>
        </w:rPr>
        <w:t xml:space="preserve"> (</w:t>
      </w:r>
      <w:r w:rsidR="006F2E3C" w:rsidRPr="006F2E3C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Aportar informe oficial de valoración del grado de dependencia y reconocimiento de prestación donde conste que el alumno es cuidador)</w:t>
      </w:r>
    </w:p>
    <w:p w14:paraId="4CA0400F" w14:textId="46D76FCE" w:rsidR="005F6C53" w:rsidRDefault="005F6C53" w:rsidP="005F6C53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_tradnl"/>
        </w:rPr>
        <w:t>Deportista de alto nivel (</w:t>
      </w:r>
      <w:r w:rsidR="00AE3A74" w:rsidRPr="00AE3A74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Aportar</w:t>
      </w:r>
      <w:r w:rsidR="00AE3A74"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 w:rsidR="00AE3A74" w:rsidRPr="00AE3A74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resolución o </w:t>
      </w:r>
      <w:r w:rsidR="00AE3A74" w:rsidRPr="00AE3A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certificado</w:t>
      </w:r>
      <w:r w:rsidR="00AE3A74" w:rsidRPr="00AE3A74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 del Consejo Superior de Deportes o del organismo autonómico competente</w:t>
      </w:r>
      <w:r w:rsidRPr="006F2E3C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)</w:t>
      </w:r>
    </w:p>
    <w:p w14:paraId="65BC98A2" w14:textId="692A9B53" w:rsidR="00AE3A74" w:rsidRDefault="00AE3A74" w:rsidP="00AE3A74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_tradnl"/>
        </w:rPr>
        <w:t>Simultaneidad de estudios (</w:t>
      </w:r>
      <w:r w:rsidRPr="00AE3A74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Aportar</w:t>
      </w:r>
      <w:r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 w:rsidR="001D7246" w:rsidRPr="001D7246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copia de la </w:t>
      </w:r>
      <w:r w:rsidR="001D7246" w:rsidRPr="001D72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>matrícula</w:t>
      </w:r>
      <w:r w:rsidR="001D7246" w:rsidRPr="001D7246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, </w:t>
      </w:r>
      <w:r w:rsidR="001D7246" w:rsidRPr="001D72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_tradnl"/>
        </w:rPr>
        <w:t xml:space="preserve">certificado del centro </w:t>
      </w:r>
      <w:r w:rsidR="001D7246" w:rsidRPr="001D7246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donde curse los otros estudios en el que se indique la inexistencia de turno alternativo y solapamiento de al menos tres horas de una misma asignatura.</w:t>
      </w:r>
      <w:r w:rsidRPr="006F2E3C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>)</w:t>
      </w:r>
    </w:p>
    <w:p w14:paraId="1AA578F1" w14:textId="77777777" w:rsidR="00F62005" w:rsidRPr="00F62005" w:rsidRDefault="00F62005" w:rsidP="00F62005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CB0BA2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CB0BA2">
        <w:rPr>
          <w:rFonts w:ascii="Times New Roman" w:eastAsia="Times New Roman" w:hAnsi="Times New Roman" w:cs="Times New Roman"/>
          <w:lang w:val="es-ES_tradnl" w:eastAsia="es-ES_tradnl"/>
        </w:rPr>
        <w:t xml:space="preserve"> Otros: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__________________________________________________________________________</w:t>
      </w:r>
    </w:p>
    <w:p w14:paraId="591D78C3" w14:textId="77777777" w:rsidR="00F62005" w:rsidRPr="00F62005" w:rsidRDefault="00F62005" w:rsidP="00F62005">
      <w:pPr>
        <w:shd w:val="clear" w:color="auto" w:fill="FFFFFF"/>
        <w:spacing w:after="0" w:line="240" w:lineRule="auto"/>
        <w:ind w:left="709" w:right="-144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t>_____________________________________________________________________________</w:t>
      </w:r>
    </w:p>
    <w:p w14:paraId="5AAEA80E" w14:textId="77777777" w:rsidR="00F62005" w:rsidRPr="00F62005" w:rsidRDefault="00F62005" w:rsidP="00F62005">
      <w:pPr>
        <w:shd w:val="clear" w:color="auto" w:fill="FFFFFF"/>
        <w:spacing w:after="0" w:line="240" w:lineRule="auto"/>
        <w:ind w:left="709" w:right="-144"/>
        <w:jc w:val="both"/>
        <w:rPr>
          <w:rFonts w:ascii="Times New Roman" w:eastAsia="Times New Roman" w:hAnsi="Times New Roman" w:cs="Times New Roman"/>
          <w:sz w:val="6"/>
          <w:szCs w:val="6"/>
          <w:lang w:val="es-ES_tradnl" w:eastAsia="es-ES_tradnl"/>
        </w:rPr>
      </w:pPr>
    </w:p>
    <w:p w14:paraId="79720B68" w14:textId="77777777" w:rsidR="00F62005" w:rsidRPr="00F62005" w:rsidRDefault="00F62005" w:rsidP="00F62005">
      <w:pPr>
        <w:shd w:val="clear" w:color="auto" w:fill="FFFFFF"/>
        <w:spacing w:after="0" w:line="240" w:lineRule="auto"/>
        <w:ind w:left="709" w:right="-144"/>
        <w:jc w:val="both"/>
        <w:rPr>
          <w:rFonts w:ascii="Times New Roman" w:eastAsia="Times New Roman" w:hAnsi="Times New Roman" w:cs="Times New Roman"/>
          <w:sz w:val="6"/>
          <w:szCs w:val="6"/>
          <w:lang w:val="es-ES_tradnl" w:eastAsia="es-ES_tradnl"/>
        </w:rPr>
      </w:pPr>
    </w:p>
    <w:p w14:paraId="272C8B52" w14:textId="77777777" w:rsidR="00F62005" w:rsidRPr="00F62005" w:rsidRDefault="00F62005" w:rsidP="00F62005">
      <w:pPr>
        <w:shd w:val="clear" w:color="auto" w:fill="FFFFFF"/>
        <w:spacing w:after="0" w:line="240" w:lineRule="auto"/>
        <w:ind w:left="709" w:right="-144"/>
        <w:jc w:val="both"/>
        <w:rPr>
          <w:rFonts w:ascii="Times New Roman" w:eastAsia="Times New Roman" w:hAnsi="Times New Roman" w:cs="Times New Roman"/>
          <w:sz w:val="6"/>
          <w:szCs w:val="6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sz w:val="6"/>
          <w:szCs w:val="6"/>
          <w:lang w:val="es-ES_tradnl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98A0C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99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Se adjunta la siguiente documentación para su valoración: </w:t>
      </w:r>
    </w:p>
    <w:p w14:paraId="0461F695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10"/>
          <w:szCs w:val="10"/>
          <w:lang w:val="es-ES_tradnl" w:eastAsia="es-ES_tradnl"/>
        </w:rPr>
      </w:pPr>
    </w:p>
    <w:p w14:paraId="3D3D6E4C" w14:textId="74C8C8C0" w:rsidR="00F62005" w:rsidRPr="00F62005" w:rsidRDefault="00F62005" w:rsidP="00F62005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1º.- Copia de la </w:t>
      </w:r>
      <w:r w:rsidRPr="00F62005">
        <w:rPr>
          <w:rFonts w:ascii="Times New Roman" w:eastAsia="Times New Roman" w:hAnsi="Times New Roman" w:cs="Times New Roman"/>
          <w:b/>
          <w:bCs/>
          <w:lang w:val="es-ES_tradnl" w:eastAsia="es-ES_tradnl"/>
        </w:rPr>
        <w:t>matrícula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del </w:t>
      </w:r>
      <w:r w:rsidRPr="00F62005">
        <w:rPr>
          <w:rFonts w:ascii="Times New Roman" w:eastAsia="Times New Roman" w:hAnsi="Times New Roman" w:cs="Times New Roman"/>
          <w:b/>
          <w:bCs/>
          <w:lang w:val="es-ES_tradnl" w:eastAsia="es-ES_tradnl"/>
        </w:rPr>
        <w:t>curso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académico </w:t>
      </w:r>
      <w:r w:rsidRPr="00F62005">
        <w:rPr>
          <w:rFonts w:ascii="Times New Roman" w:eastAsia="Times New Roman" w:hAnsi="Times New Roman" w:cs="Times New Roman"/>
          <w:b/>
          <w:bCs/>
          <w:lang w:val="es-ES_tradnl" w:eastAsia="es-ES_tradnl"/>
        </w:rPr>
        <w:t>202</w:t>
      </w:r>
      <w:r w:rsidR="00672305">
        <w:rPr>
          <w:rFonts w:ascii="Times New Roman" w:eastAsia="Times New Roman" w:hAnsi="Times New Roman" w:cs="Times New Roman"/>
          <w:b/>
          <w:bCs/>
          <w:lang w:val="es-ES_tradnl" w:eastAsia="es-ES_tradnl"/>
        </w:rPr>
        <w:t>6</w:t>
      </w:r>
      <w:r w:rsidRPr="00F62005">
        <w:rPr>
          <w:rFonts w:ascii="Times New Roman" w:eastAsia="Times New Roman" w:hAnsi="Times New Roman" w:cs="Times New Roman"/>
          <w:b/>
          <w:bCs/>
          <w:lang w:val="es-ES_tradnl" w:eastAsia="es-ES_tradnl"/>
        </w:rPr>
        <w:t>-202</w:t>
      </w:r>
      <w:r w:rsidR="00672305">
        <w:rPr>
          <w:rFonts w:ascii="Times New Roman" w:eastAsia="Times New Roman" w:hAnsi="Times New Roman" w:cs="Times New Roman"/>
          <w:b/>
          <w:bCs/>
          <w:lang w:val="es-ES_tradnl" w:eastAsia="es-ES_tradnl"/>
        </w:rPr>
        <w:t>7</w:t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>.</w:t>
      </w:r>
    </w:p>
    <w:p w14:paraId="78BD2DFA" w14:textId="77777777" w:rsidR="00F62005" w:rsidRPr="00F62005" w:rsidRDefault="00F62005" w:rsidP="00F62005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lastRenderedPageBreak/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2º.- ____________________________________________________________________________</w:t>
      </w:r>
    </w:p>
    <w:p w14:paraId="0C99BDE5" w14:textId="77777777" w:rsidR="00F62005" w:rsidRPr="00F62005" w:rsidRDefault="00F62005" w:rsidP="00F62005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3º.- ____________________________________________________________________________</w:t>
      </w:r>
    </w:p>
    <w:p w14:paraId="0116A73A" w14:textId="77777777" w:rsidR="00F62005" w:rsidRPr="00F62005" w:rsidRDefault="00F62005" w:rsidP="00F62005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4º.- ____________________________________________________________________________</w:t>
      </w:r>
    </w:p>
    <w:p w14:paraId="5D1A15EA" w14:textId="77777777" w:rsidR="00F62005" w:rsidRPr="00F62005" w:rsidRDefault="00F62005" w:rsidP="00F62005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sym w:font="Wingdings 2" w:char="F0A3"/>
      </w:r>
      <w:r w:rsidRPr="00F62005">
        <w:rPr>
          <w:rFonts w:ascii="Times New Roman" w:eastAsia="Times New Roman" w:hAnsi="Times New Roman" w:cs="Times New Roman"/>
          <w:lang w:val="es-ES_tradnl" w:eastAsia="es-ES_tradnl"/>
        </w:rPr>
        <w:t xml:space="preserve"> 5º.- ____________________________________________________________________________</w:t>
      </w:r>
    </w:p>
    <w:p w14:paraId="4CC7948A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b/>
          <w:sz w:val="10"/>
          <w:szCs w:val="10"/>
          <w:lang w:val="es-ES_tradnl" w:eastAsia="es-ES_tradnl"/>
        </w:rPr>
      </w:pPr>
    </w:p>
    <w:p w14:paraId="18587801" w14:textId="77777777" w:rsidR="00672305" w:rsidRDefault="006723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</w:p>
    <w:p w14:paraId="1F9A51F8" w14:textId="6489DFB8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lang w:val="es-ES_tradnl" w:eastAsia="es-ES_tradnl"/>
        </w:rPr>
        <w:t>Declaro que son ciertos los motivos alegados y los justificantes presentados junto a esta solicitud.</w:t>
      </w:r>
    </w:p>
    <w:p w14:paraId="568CFA5C" w14:textId="77777777" w:rsidR="00816F9A" w:rsidRPr="00044A93" w:rsidRDefault="00816F9A" w:rsidP="00816F9A">
      <w:pPr>
        <w:spacing w:after="0" w:line="240" w:lineRule="auto"/>
        <w:ind w:left="-284" w:right="-2"/>
        <w:jc w:val="both"/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</w:pPr>
      <w:r w:rsidRPr="00044A93"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  <w:t>De conformidad con lo dispuesto en el Reglamento (UE) 2016/679, General de Protección de Datos, y en la Ley Orgánica 3/2018, de Protección de Datos Personales y garantía de los derechos digitales, se informa a la persona interesada de que sus datos personales serán tratados por la Universidad de Castilla-La Mancha con la finalidad de tramitar la presente solicitud.</w:t>
      </w:r>
    </w:p>
    <w:p w14:paraId="796D7FAC" w14:textId="77777777" w:rsidR="00816F9A" w:rsidRPr="00044A93" w:rsidRDefault="00816F9A" w:rsidP="00816F9A">
      <w:pPr>
        <w:spacing w:after="0" w:line="240" w:lineRule="auto"/>
        <w:ind w:left="-284" w:right="-2"/>
        <w:jc w:val="both"/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</w:pPr>
      <w:r w:rsidRPr="00044A93"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  <w:t>Los datos podrán ser comunicados a otras Administraciones Públicas cuando resulte necesario para el cumplimiento de obligaciones legales.</w:t>
      </w:r>
    </w:p>
    <w:p w14:paraId="78C7EB08" w14:textId="77777777" w:rsidR="00816F9A" w:rsidRPr="00044A93" w:rsidRDefault="00816F9A" w:rsidP="00816F9A">
      <w:pPr>
        <w:spacing w:after="0" w:line="240" w:lineRule="auto"/>
        <w:ind w:left="-284" w:right="-2"/>
        <w:jc w:val="both"/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</w:pPr>
      <w:r w:rsidRPr="00044A93"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  <w:t xml:space="preserve">La persona interesada podrá ejercer los derechos de acceso, rectificación, supresión, limitación del tratamiento, portabilidad y oposición ante el </w:t>
      </w:r>
      <w:proofErr w:type="gramStart"/>
      <w:r w:rsidRPr="00044A93"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  <w:t>Delegado</w:t>
      </w:r>
      <w:proofErr w:type="gramEnd"/>
      <w:r w:rsidRPr="00044A93">
        <w:rPr>
          <w:rFonts w:ascii="Courier New" w:eastAsia="Times New Roman" w:hAnsi="Courier New" w:cs="Courier New"/>
          <w:sz w:val="12"/>
          <w:szCs w:val="12"/>
          <w:lang w:val="es-ES_tradnl" w:eastAsia="es-ES_tradnl"/>
        </w:rPr>
        <w:t xml:space="preserve"> de Protección de Datos de la Universidad de Castilla-La Mancha, en los términos previstos en la normativa vigente, así como presentar una reclamación ante la autoridad de control competente.</w:t>
      </w:r>
    </w:p>
    <w:p w14:paraId="3E3AA9FD" w14:textId="77777777" w:rsidR="006723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  <w:t xml:space="preserve"> </w:t>
      </w:r>
    </w:p>
    <w:p w14:paraId="45CDB187" w14:textId="77777777" w:rsidR="00672305" w:rsidRDefault="006723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</w:pPr>
    </w:p>
    <w:p w14:paraId="1885EAB5" w14:textId="77777777" w:rsidR="00672305" w:rsidRDefault="006723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</w:pPr>
    </w:p>
    <w:p w14:paraId="519F4FC2" w14:textId="7F206314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  <w:t xml:space="preserve">Toledo, ______ de _____________ </w:t>
      </w:r>
      <w:proofErr w:type="spellStart"/>
      <w:r w:rsidRPr="00F62005"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  <w:t>de</w:t>
      </w:r>
      <w:proofErr w:type="spellEnd"/>
      <w:r w:rsidRPr="00F62005"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  <w:t xml:space="preserve"> 20____</w:t>
      </w:r>
    </w:p>
    <w:p w14:paraId="67C3B15F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597878EE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7DC4201E" w14:textId="77777777" w:rsid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66BF4213" w14:textId="77777777" w:rsidR="00816F9A" w:rsidRDefault="00816F9A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634A59E4" w14:textId="77777777" w:rsidR="00816F9A" w:rsidRDefault="00816F9A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37F00F63" w14:textId="77777777" w:rsidR="00816F9A" w:rsidRDefault="00816F9A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652548A4" w14:textId="77777777" w:rsidR="00816F9A" w:rsidRDefault="00816F9A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2E6ADA61" w14:textId="77777777" w:rsidR="00816F9A" w:rsidRDefault="00816F9A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7FAB9083" w14:textId="77777777" w:rsidR="00816F9A" w:rsidRPr="00F62005" w:rsidRDefault="00816F9A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6811210C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</w:pPr>
      <w:r w:rsidRPr="00F62005">
        <w:rPr>
          <w:rFonts w:ascii="Times New Roman" w:eastAsia="Times New Roman" w:hAnsi="Times New Roman" w:cs="Times New Roman"/>
          <w:sz w:val="24"/>
          <w:szCs w:val="20"/>
          <w:lang w:val="es-ES_tradnl" w:eastAsia="es-ES_tradnl"/>
        </w:rPr>
        <w:t>Fdo.: ________________________________</w:t>
      </w:r>
    </w:p>
    <w:p w14:paraId="742DB6D4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6"/>
          <w:szCs w:val="6"/>
          <w:lang w:val="es-ES_tradnl" w:eastAsia="es-ES_tradnl"/>
        </w:rPr>
      </w:pPr>
    </w:p>
    <w:p w14:paraId="18CBCB52" w14:textId="77777777" w:rsidR="00F62005" w:rsidRPr="00F62005" w:rsidRDefault="00F62005" w:rsidP="00F62005">
      <w:pPr>
        <w:shd w:val="clear" w:color="auto" w:fill="FFFFFF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6"/>
          <w:szCs w:val="6"/>
          <w:lang w:val="es-ES_tradnl" w:eastAsia="es-ES_tradnl"/>
        </w:rPr>
      </w:pPr>
    </w:p>
    <w:p w14:paraId="66BC7B02" w14:textId="55CA5DFE" w:rsidR="00F62005" w:rsidRDefault="00F62005" w:rsidP="00F62005">
      <w:pPr>
        <w:shd w:val="clear" w:color="auto" w:fill="FFFFFF"/>
        <w:spacing w:after="0" w:line="240" w:lineRule="auto"/>
        <w:ind w:left="-284" w:right="-2"/>
        <w:rPr>
          <w:rFonts w:ascii="Times New Roman" w:eastAsia="Times New Roman" w:hAnsi="Times New Roman" w:cs="Times New Roman"/>
          <w:sz w:val="18"/>
          <w:szCs w:val="18"/>
          <w:lang w:val="es-ES_tradnl" w:eastAsia="es-ES_tradnl"/>
        </w:rPr>
      </w:pPr>
    </w:p>
    <w:p w14:paraId="076FDE1C" w14:textId="51AC3D3D" w:rsidR="004E0450" w:rsidRPr="00A24DD8" w:rsidRDefault="00D66512" w:rsidP="005E0C20">
      <w:pPr>
        <w:rPr>
          <w:b/>
          <w:bCs/>
          <w:lang w:val="es-ES"/>
        </w:rPr>
      </w:pPr>
      <w:r w:rsidRPr="00A24DD8">
        <w:rPr>
          <w:b/>
          <w:bCs/>
          <w:color w:val="C00000"/>
          <w:lang w:val="es-ES"/>
        </w:rPr>
        <w:t>Vicedecanato de Estudiantes – Facultad de Ciencias Jurídicas y Sociales, UCLM Toledo</w:t>
      </w:r>
    </w:p>
    <w:sectPr w:rsidR="004E0450" w:rsidRPr="00A24DD8" w:rsidSect="00986313">
      <w:headerReference w:type="default" r:id="rId9"/>
      <w:pgSz w:w="12240" w:h="15840"/>
      <w:pgMar w:top="1440" w:right="180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C7C1" w14:textId="77777777" w:rsidR="00A170EB" w:rsidRDefault="00A170EB" w:rsidP="00986313">
      <w:pPr>
        <w:spacing w:after="0" w:line="240" w:lineRule="auto"/>
      </w:pPr>
      <w:r>
        <w:separator/>
      </w:r>
    </w:p>
  </w:endnote>
  <w:endnote w:type="continuationSeparator" w:id="0">
    <w:p w14:paraId="74B1C67C" w14:textId="77777777" w:rsidR="00A170EB" w:rsidRDefault="00A170EB" w:rsidP="0098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49C7" w14:textId="77777777" w:rsidR="00A170EB" w:rsidRDefault="00A170EB" w:rsidP="00986313">
      <w:pPr>
        <w:spacing w:after="0" w:line="240" w:lineRule="auto"/>
      </w:pPr>
      <w:r>
        <w:separator/>
      </w:r>
    </w:p>
  </w:footnote>
  <w:footnote w:type="continuationSeparator" w:id="0">
    <w:p w14:paraId="39C4B2E3" w14:textId="77777777" w:rsidR="00A170EB" w:rsidRDefault="00A170EB" w:rsidP="0098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1395" w14:textId="77777777" w:rsidR="00986313" w:rsidRDefault="00986313" w:rsidP="00986313">
    <w:pPr>
      <w:rPr>
        <w:noProof/>
      </w:rPr>
    </w:pPr>
    <w:r>
      <w:rPr>
        <w:noProof/>
      </w:rPr>
      <w:drawing>
        <wp:inline distT="0" distB="0" distL="0" distR="0" wp14:anchorId="09F90B9B" wp14:editId="323EEFEF">
          <wp:extent cx="1610522" cy="695173"/>
          <wp:effectExtent l="0" t="0" r="0" b="0"/>
          <wp:docPr id="1325985974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82379" name="Imagen 1" descr="Logotipo, nombre de la empresa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141" cy="70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CA4378">
      <w:rPr>
        <w:noProof/>
      </w:rPr>
      <w:drawing>
        <wp:inline distT="0" distB="0" distL="0" distR="0" wp14:anchorId="33876743" wp14:editId="6C913B18">
          <wp:extent cx="1744876" cy="695325"/>
          <wp:effectExtent l="0" t="0" r="8255" b="0"/>
          <wp:docPr id="1436964544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30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300" cy="72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34D23" w14:textId="77777777" w:rsidR="00986313" w:rsidRDefault="00986313" w:rsidP="00986313">
    <w:pPr>
      <w:pStyle w:val="Encabezado"/>
      <w:ind w:left="-284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807831">
    <w:abstractNumId w:val="8"/>
  </w:num>
  <w:num w:numId="2" w16cid:durableId="1244877958">
    <w:abstractNumId w:val="6"/>
  </w:num>
  <w:num w:numId="3" w16cid:durableId="379980824">
    <w:abstractNumId w:val="5"/>
  </w:num>
  <w:num w:numId="4" w16cid:durableId="961693036">
    <w:abstractNumId w:val="4"/>
  </w:num>
  <w:num w:numId="5" w16cid:durableId="1051540855">
    <w:abstractNumId w:val="7"/>
  </w:num>
  <w:num w:numId="6" w16cid:durableId="1007950943">
    <w:abstractNumId w:val="3"/>
  </w:num>
  <w:num w:numId="7" w16cid:durableId="1350718723">
    <w:abstractNumId w:val="2"/>
  </w:num>
  <w:num w:numId="8" w16cid:durableId="1689140659">
    <w:abstractNumId w:val="1"/>
  </w:num>
  <w:num w:numId="9" w16cid:durableId="71080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A93"/>
    <w:rsid w:val="00051743"/>
    <w:rsid w:val="0006063C"/>
    <w:rsid w:val="00075B92"/>
    <w:rsid w:val="000D7984"/>
    <w:rsid w:val="00127C0E"/>
    <w:rsid w:val="0013693B"/>
    <w:rsid w:val="0015074B"/>
    <w:rsid w:val="001D7246"/>
    <w:rsid w:val="001E272D"/>
    <w:rsid w:val="001E522B"/>
    <w:rsid w:val="00200BC0"/>
    <w:rsid w:val="0026229B"/>
    <w:rsid w:val="0028039F"/>
    <w:rsid w:val="00291EE7"/>
    <w:rsid w:val="0029639D"/>
    <w:rsid w:val="002B095F"/>
    <w:rsid w:val="002B75CD"/>
    <w:rsid w:val="00322636"/>
    <w:rsid w:val="00326F90"/>
    <w:rsid w:val="00331D9D"/>
    <w:rsid w:val="00347EA7"/>
    <w:rsid w:val="003661B3"/>
    <w:rsid w:val="003D0C06"/>
    <w:rsid w:val="003D1DEB"/>
    <w:rsid w:val="0045584F"/>
    <w:rsid w:val="0049550B"/>
    <w:rsid w:val="004E0450"/>
    <w:rsid w:val="005C19C3"/>
    <w:rsid w:val="005C38BA"/>
    <w:rsid w:val="005E0C20"/>
    <w:rsid w:val="005E20C2"/>
    <w:rsid w:val="005F6C53"/>
    <w:rsid w:val="00672305"/>
    <w:rsid w:val="006A4D87"/>
    <w:rsid w:val="006B5E49"/>
    <w:rsid w:val="006E3589"/>
    <w:rsid w:val="006E783E"/>
    <w:rsid w:val="006F2E3C"/>
    <w:rsid w:val="00770C28"/>
    <w:rsid w:val="007E5595"/>
    <w:rsid w:val="00816F9A"/>
    <w:rsid w:val="0085179C"/>
    <w:rsid w:val="0087645F"/>
    <w:rsid w:val="00883112"/>
    <w:rsid w:val="008C19F7"/>
    <w:rsid w:val="00945154"/>
    <w:rsid w:val="00952B51"/>
    <w:rsid w:val="009610D3"/>
    <w:rsid w:val="00963B04"/>
    <w:rsid w:val="0096469D"/>
    <w:rsid w:val="00986313"/>
    <w:rsid w:val="009E4194"/>
    <w:rsid w:val="00A170EB"/>
    <w:rsid w:val="00A24DD8"/>
    <w:rsid w:val="00AA1D8D"/>
    <w:rsid w:val="00AE3A74"/>
    <w:rsid w:val="00B261CB"/>
    <w:rsid w:val="00B33CCE"/>
    <w:rsid w:val="00B47730"/>
    <w:rsid w:val="00B61ED1"/>
    <w:rsid w:val="00B82FEC"/>
    <w:rsid w:val="00BB4457"/>
    <w:rsid w:val="00C806B4"/>
    <w:rsid w:val="00CB0664"/>
    <w:rsid w:val="00CB0BA2"/>
    <w:rsid w:val="00CD5FFE"/>
    <w:rsid w:val="00D1194E"/>
    <w:rsid w:val="00D304AF"/>
    <w:rsid w:val="00D66512"/>
    <w:rsid w:val="00DA735C"/>
    <w:rsid w:val="00DA78DB"/>
    <w:rsid w:val="00E60404"/>
    <w:rsid w:val="00EC7ACD"/>
    <w:rsid w:val="00ED7537"/>
    <w:rsid w:val="00F62005"/>
    <w:rsid w:val="00F73420"/>
    <w:rsid w:val="00FB1B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AEFBC7"/>
  <w14:defaultImageDpi w14:val="300"/>
  <w15:docId w15:val="{83CDB924-7707-4B6E-91AC-7D8FC3D1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6229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yoaladocencia.juridicasysociales.to@ucl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4657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Luz María Peña Longobardo</cp:lastModifiedBy>
  <cp:revision>2</cp:revision>
  <dcterms:created xsi:type="dcterms:W3CDTF">2026-06-01T07:52:00Z</dcterms:created>
  <dcterms:modified xsi:type="dcterms:W3CDTF">2026-06-01T07:52:00Z</dcterms:modified>
  <cp:category/>
</cp:coreProperties>
</file>